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3f6d" w14:textId="0073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прикрепления физических лиц к организациям здравоохранения, оказывающим первичную медико-санитарную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ноября 2020 года № ҚР ДСМ-194/2020. Зарегистрирован в Министерстве юстиции Республики Казахстан 16 ноября 2020 года № 21642.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Республики Казахстан от 7 июля 2020 года "О здоровье народа и системе здравоохранения"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прикрепления физических лиц к организациям здравоохранения, оказывающим первичную медико-санитарную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здравоохранения Республики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ДСМ-194/2020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прикрепления физических лиц к организациям здравоохранения, оказывающим первичную медико-санитарную помощь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Республики Казахстан от 7 июля 2020 года "О здоровье народа и системе здравоохранения" (далее – Кодекс)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прикрепления физических лиц к организациям здравоохранения, оказывающим первичную медико-санитарную помощь (далее – ПМСП).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– село, поселок, сельский округ, район в городе, город, район, область;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– лицо, не достигшее восемнадцатилетнего возраста (совершеннолетия);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заботу, образование, воспитание, защиту прав и интересов ребенка;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трудящийся мигрант – лицо, являющееся гражданином государства-члена Евразийского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 оно не является и в котором постоянно не проживает;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кандас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вводимый объект здравоохранения, оказывающий ПМСП (далее – вновь вводимый объект здравоохранения) – объект ПМСП, включенный в региональный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инфраструктуры здравоохранения и впервые принятый в эксплуатацию путем возведения нового или впервые открытый путем изменения существующего объекта;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органа;</w:t>
      </w:r>
    </w:p>
    <w:bookmarkEnd w:id="21"/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застрахованный – лицо, в отношении которого осуществляется добровольное медицинское страхование;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 - 66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Прикрепление физических лиц к организациям ПМСП является основанием для оказания ПМСП и осуществляется на принципах: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семейного принципа обслуживания;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территориальной доступности ПМСП;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свободного выбора медицинской организации в пределах территориальной доступности ПМСП;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удовлетворенности пациента качеством медицинской помощи;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равноправия и добросовестной конкуренции независимо от формы собственности и ведомственной принадлежности.</w:t>
      </w:r>
    </w:p>
    <w:bookmarkEnd w:id="29"/>
    <w:bookmarkStart w:name="z1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Прикрепление к организациям ПМСП граждан Республики Казахстан, кандасов, беженцев, иностранцев и (или) лиц без гражданства, постоянно проживающих на территории Республики Казахстан, осуществляется для реализации права на получение 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к организациям ПМСП иностранцев и (или) лиц без гражданства, временно пребывающих в Республике Казахстан, лиц, ищущих убежище, осуществляется для оказания: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в рамках добровольного медицинского страхования (далее – ДМС);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помощи в рамках ГОБМП по перечню и в объеме,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21407);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помощи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"Об обязательном социальном медицинском страховании".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 - 66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Прикрепление физических лиц осуществляется для реализации права на получение медицинской помощи в рамках ГОБМП и в системе ОСМС по индивидуальному идентификационному номеру (далее – ИИН) к одной организации ПМСП.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ПМСП в рамках ГОБМП для граждан Республики Казахстан, кандасов, беженцев, иностранцев и (или) лиц без гражданства, постоянно проживающих на территории Республики Казахстан, по договору ДМС трудящихся мигрантов и членов их семей, являющихся гражданами государств-членов Евразийского экономического союза (далее – ЕАЭС) осуществляет организация ПМСП, имеющая договор закупа медицинских услуг с фондом на оказание медицинской помощи в рамках ГОБМП и (или) в системе ОСМС (далее – договор закупа медицинских услуг) и (или) имеющая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прикреплении физического лица к организации ПМСП открепление от предыдущей организации ПМСП осуществляется автоматически.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 - 66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Дети, проживающие в домах ребенка, интернатах, специализированных организациях для детей, а также лица, проживающие в медико-социальных организациях, прикрепляются к организациям ПМСП в зоне территориального обслуживания которых расположены указанные организации, на основании решения местных органов государственного управления здравоохранением областей, городов республиканского значения и столицы (далее – управления здравоохранения), содержащего список организаций ПМСП с закрепленными за ними зонами обслуживания территории области, городов республиканского значения и столицы (далее – приказ о распределении).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содержащихся в учреждениях уголовно-исполнительной системы, осуществляется на основании решения управлений здравоохранения, содержащего список организаций ПМСП с закрепленными за ними зонами обслуживания территории области, городов республиканского значения и столицы с приложением копии документов, удостоверяющих личность. При отсутствии документа, удостоверяющего личность, прилагается копия регистрационного свидетельство (ИИН).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Физическое лицо, не воспользовавшееся правом свободного выбора организации ПМСП остается прикрепленным к организации ПМСП, в которой обслуживался ранее.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у прежней организации ПМСП от заключения договора закупа медицинских услуг с фондом на следующий год, прикрепление осуществляется с учетом территориальной доступности по фактическому месту проживания к организациям ПМСП на основании приказа о распределении, представляемого ежегодно в фонд не позднее 20 ноября.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кампании прикрепления, принятого с учетом приказа о распределении, региональная комиссия по выбору и размещению объемов услуг, созданная при филиале фонда (далее – региональная комиссия) в порядке, предусмотренном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на основании подпункта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Правила закупа услуг) определяет перечень субъектов ПМСП, которые допускаются (не допускаются) к процедуре выбора поставщиков услуг по оказанию медицинской помощи в рамках ГОБМП и (или) в системе ОСМС и распределению объемов указанных услуг (далее – процедура выбора) и принимает решение в виде протокола об итогах проведения кампании прикрепления.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ПМСП, допущенные к процедуре выбора, участвуют в данной процедуре в соответствии с Правилами закупа услуг.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Прикрепление физических лиц, указанных в пунктах 4, 5 и 6 настоящих Правил, обеспечивается субъектом в области цифрового здравоохранения, в течение одного рабочего дня со дня получения от фонда протокола об итогах размещения (не размещения) объемов услуг по оказанию медицинской помощи в рамках ГОБМП и (или) в системе ОСМС (далее – протокол итогов размещения).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прикрепления физических лиц к организациям здравоохранения, оказывающим первичную медико-санитарную помощь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Прикрепление физических лиц к организациям здравоохранения,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к организации ПМСП, расположенной на территории близлежащей административно-территориальной единицы.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ПМСП, закрепленной за специалистом ПМСП).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физических лиц в рамках ДМС осуществляется по месту постоянного или временного проживания к организации здравоохранения, оказывающей ПМСП, предусмотренной договором ДМС.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 - 66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услуга).</w:t>
      </w:r>
    </w:p>
    <w:bookmarkEnd w:id="41"/>
    <w:bookmarkStart w:name="z1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bookmarkEnd w:id="42"/>
    <w:bookmarkStart w:name="z1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43"/>
    <w:bookmarkStart w:name="z1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 к настоящим Правилам.</w:t>
      </w:r>
    </w:p>
    <w:bookmarkEnd w:id="44"/>
    <w:bookmarkStart w:name="z1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bookmarkEnd w:id="45"/>
    <w:bookmarkStart w:name="z1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пенсионеры;</w:t>
      </w:r>
    </w:p>
    <w:bookmarkEnd w:id="46"/>
    <w:bookmarkStart w:name="z1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инвалиды;</w:t>
      </w:r>
    </w:p>
    <w:bookmarkEnd w:id="47"/>
    <w:bookmarkStart w:name="z1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</w:r>
    </w:p>
    <w:bookmarkEnd w:id="48"/>
    <w:bookmarkStart w:name="z1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"Регистр прикрепленного населения",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 </w:t>
      </w:r>
    </w:p>
    <w:bookmarkEnd w:id="49"/>
    <w:bookmarkStart w:name="z1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bookmarkEnd w:id="50"/>
    <w:bookmarkStart w:name="z1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 срочной службы;</w:t>
      </w:r>
    </w:p>
    <w:bookmarkEnd w:id="51"/>
    <w:bookmarkStart w:name="z1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дети, родившиеся в иностранных государствах;</w:t>
      </w:r>
    </w:p>
    <w:bookmarkEnd w:id="52"/>
    <w:bookmarkStart w:name="z1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опекаемые домов малютки, сирот, престарелых и другие;</w:t>
      </w:r>
    </w:p>
    <w:bookmarkEnd w:id="53"/>
    <w:bookmarkStart w:name="z1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оформляющие прикрепление по доверенности;</w:t>
      </w:r>
    </w:p>
    <w:bookmarkEnd w:id="54"/>
    <w:bookmarkStart w:name="z1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оформляющие прикрепление по договору ДМС при наличии договора.</w:t>
      </w:r>
    </w:p>
    <w:bookmarkEnd w:id="55"/>
    <w:bookmarkStart w:name="z1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организацию ПМСП, специалисты организации ПМСП оформляют запрос на прикрепление в информационную систему "Регистр прикрепленного населения".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bookmarkEnd w:id="56"/>
    <w:bookmarkStart w:name="z1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сдачи документов в течение 1 (одного) рабочего дня. Запрос на оказание государственной услуги принимается за 2 (два) часа до окончания работы организации ПМСП (до 18.00 часов в рабочие дни).</w:t>
      </w:r>
    </w:p>
    <w:bookmarkEnd w:id="57"/>
    <w:bookmarkStart w:name="z1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прикреплении или мотивированный отказ в форме электронного документа в "Личный кабинет".</w:t>
      </w:r>
    </w:p>
    <w:bookmarkEnd w:id="58"/>
    <w:bookmarkStart w:name="z1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ПЭП оказывается в день обращения на ПЭП.</w:t>
      </w:r>
    </w:p>
    <w:bookmarkEnd w:id="59"/>
    <w:bookmarkStart w:name="z1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 - 66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Прикрепление в рамках ДМС иностранцев и (или) лиц без гражданства, временно пребывающих на территории Республики Казахстан, лиц, ищущих убежище, к организации ПМСП осуществляется на основе договора ДМС, заявления произвольной формы на казахском или русском языке и документа, удостоверяющего личность (заграничный паспорт), в любое календарное время в соответствии с графиком работы организации ПМСП.</w:t>
      </w:r>
    </w:p>
    <w:bookmarkEnd w:id="61"/>
    <w:bookmarkStart w:name="z1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свидетельствующим о прикреплении в рамках ДМС иностранцев и (или) лиц без гражданства, временно пребывающих на территории Республики Казахстан, лиц, ищущих убежище, к организации ПМСП является талон прикрепления к медицинской организации по форме № 064/у,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 Талон прикрепления выдается медицинским регистратором медицинской организации.</w:t>
      </w:r>
    </w:p>
    <w:bookmarkEnd w:id="62"/>
    <w:bookmarkStart w:name="z1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к организации ПМСП осуществляется на срок действия договора ДМС.</w:t>
      </w:r>
    </w:p>
    <w:bookmarkEnd w:id="63"/>
    <w:bookmarkStart w:name="z1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ПМСП осуществляют прикрепление при личном обращении застрахованного или обращении страховой организации, с которым заключен договор ДМС. </w:t>
      </w:r>
    </w:p>
    <w:bookmarkEnd w:id="64"/>
    <w:bookmarkStart w:name="z1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документа, удостоверяющего личность каждого члена семьи.</w:t>
      </w:r>
    </w:p>
    <w:bookmarkEnd w:id="65"/>
    <w:bookmarkStart w:name="z1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не достигших восемнадцати лет, осуществляется при наличии документа, удостоверяющего личность прикрепляемого лица и его законного представителя.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 - 66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прикрепления: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свободного выбора лицом организации ПМСП в пределах одной административно-территориальной единицы (село, поселок, сельский округ, район в городе, город, район, область);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фондом кампании прикрепления в период с 15 сентября по 15 ноября (далее – кампания прикрепления) в пределах одной административно-территориальной единицы (село, поселок, сельский округ, район в городе, город, район, область);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ДМС, заключенный между страхователем и страховой организацией, в рамках которого организация ПМСП оказывает медицинские услуги застрахованному;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несогласие с прикреплением к организации ПМСП, определенной региональной комиссией в пределах одной административно-территориальной единицы (село, поселок, сельский округ, район в городе, город, район, область);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размещение объема медицинских услуг организациям ПМСП, претендующим на оказание медицинских услуг;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появление вновь вводимых объектов здравоохранения;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отчуждение организации ПМСП, являющейся государственным предприятием путем приватизации.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 - 66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Прикрепление граждан Республики Казахстан, кандасов, беженцев, иностранцев и (или) лиц без гражданства, постоянно проживающих на территории Республики Казахстан к организациям ПМСП по основаниям, предусмотренным подпунктами 1), 2), 3), 5) пункта 10 настоящих Правил, осуществляется путем подачи лицом электронного заявления через ПЭП на прикрепление.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иностранцев и (или) лиц без гражданства, временно пребывающих в Республике Казахстан, лиц, ищущих убежище к организациям ПМСП по основанию, предусмотренному подпунктом 4) пункта 10 настоящих Правил, осуществляется путем подачи лицом заявления или обращения страховой организацией, с которым заключен договор ДМС на застрахованного, в произвольной форме на казахском или русском языке на прикрепление.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 - 66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Физические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медицинских услуг с фондом.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Физические лица, прикрепленные в соответствии с подпунктом 4) пункта 10 настоящих Правил, получают ПМСП в организации ПМСП, оказывающей медицинскую помощь в рамках договора ДМС.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ПМСП письменно уведомляют прикрепленных лиц по месту жительства о прекращении оказания ПМСП: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менее, чем за тридцать календарных дней до даты расторжения или изменения договора закупа медицинских услуг с фондом;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календарных дней со дня, когда стало известно о реорганизации или ликвидации организации ПМСП;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календарных дней со дня, когда стало известно о не размещении фондом объемов медицинских услуг по итогам процедуры выбора.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информационной системе "Регистр прикрепленного населения" телефонного номера (адреса электронной почты) организации ПМСП уведомляют население путем направления сообщения о прекращении оказания ПМСП, а также иными незапрещенными средствами информации.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Прикрепление физических лиц к организациям ПМСП по основаниям, предусмотренным подпунктами 6), 7), 8), 9) пункта 10 настоящих Правил, осуществляется субъектом цифрового здравоохранения в течение одного рабочего дня со дня получения от фонда протокола итогов размещения, принятого на основании приказа о распределении.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направляется управлениями здравоохранения в фонд ежегодно до 20 ноября и размещается на интернет-ресурсах управлений здравоохранения.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территории вновь вводимым объектам здравоохранения, оказывающим ПМСП с учетом шаговой доступности, издается управлением здравоохранения и направляется в фонд в течении 7 рабочих дней со дня зарегистрированного письменного уведомления руководителя вновь вводимого объекта.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жительства. При наличии в информационной системе "Регистр прикрепленного населения" телефонного номера (адреса электронной почты) организация ПМСП уведомляет население посредством направления сообщения, а также иными незапрещенными средствами информации.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пункта 10 настоящих Правил.</w:t>
      </w:r>
    </w:p>
    <w:bookmarkEnd w:id="89"/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Прикрепление к физическим лицам, занимающимся частной медицинской практикой, оказывающим ПМСП в рамках ГОБМП и (или) в системе ОСМС, осуществляется в соответствии с настоящими Правилами.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Открепление от организации ПМСП осуществляется при:</w:t>
      </w:r>
    </w:p>
    <w:bookmarkEnd w:id="91"/>
    <w:bookmarkStart w:name="z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установлении факта смерти прикрепленного лица на основании свидетельства о смерти;</w:t>
      </w:r>
    </w:p>
    <w:bookmarkEnd w:id="92"/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прикрепленным лицом места постоянного проживания за пределы страны на основании сведений из государственной базы данных "Физические лица" Министерства юстиции Республики Казахстан;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действия договора ДМС.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 - 66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95"/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решение, действия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прикрепления физических лиц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оказывающим первичную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</w:t>
            </w:r>
          </w:p>
        </w:tc>
      </w:tr>
    </w:tbl>
    <w:bookmarkStart w:name="z9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"Прикрепление к медицинской организации, оказывающей первичную медико-санитарную помощь"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708"/>
        <w:gridCol w:w="10171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непосредственно через организацию первичной медико-санитарной помощи (далее – ПМСП);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ПЭП).</w:t>
            </w:r>
          </w:p>
          <w:bookmarkEnd w:id="101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ПМСП, а также при обращении через ПЭП - 1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- 30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пациента – 30 (тридцать) минут.</w:t>
            </w:r>
          </w:p>
          <w:bookmarkEnd w:id="102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уведомление о прикреплении в форме электронного документа, подписанной электронной цифровой подписью (далее – ЭЦП)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отказ.</w:t>
            </w:r>
          </w:p>
          <w:bookmarkEnd w:id="103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bookmarkEnd w:id="104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Документы, необходимые для оказания государственной услуги при обращении определенного контингента в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пенсионеры – пенсионное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удостоверение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инвалиды – пенсионное удостоверение либо выписка из акта освидетельствования медико-социальной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осужденные, отбывающие наказание по приговору суда в местах лишения свободы, отбывающие в колониях (по месту отбывания) -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дети, родившиеся в иностранных государствах – документ, подтверждающий рождение в иностранном государстве;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оформляющие прикрепление по доверенности, в том числе по договору добровольного медицинского страхования при наличии договора.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ПЭП: запрос в электронном виде.</w:t>
            </w:r>
          </w:p>
          <w:bookmarkEnd w:id="105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документа, подтверждающего законное представительство, в случае прикрепления детей и вышеуказанных лиц.</w:t>
            </w:r>
          </w:p>
          <w:bookmarkEnd w:id="106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ПЭП при условии наличия ЭЦП.</w:t>
            </w:r>
          </w:p>
          <w:bookmarkEnd w:id="10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структурные элементы некоторых приказов Министерства здравоохранения Республики Казахстан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11268, опубликован 22 июня 2015 года в информационно-правовой системе "Әділет");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июня 2017 года № 424 "О внесении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15315, опубликован 17 июля 2017 года в Эталонном контрольном банке нормативных правовых актов Республики Казахстан в электронном виде);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ноября 2017 года № 840 "О внесении изменений 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16054, опубликован 8 декабря 2017 года в Эталонном контрольном банке нормативных правовых актов Республики Казахстан в электронном виде);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2 октября 2018 года № ҚР ДСМ-21 "О внесении изменений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17487, опубликован 8 октября 2018 года в Эталонном контрольном банке нормативных правовых актов Республики Казахстан в электронном виде);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февраля 2019 года № ҚР ДСМ-4 "О внесении изменения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18301, опубликован 18 февраля 2019 года в Эталонном контрольном банке нормативных правовых актов Республики Казахстан в электронном виде);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Казахстан, в которые вносятся изменения и дополнения, утвержденных приказом Министра здравоохранения Республики Казахстан от 4 мая 2019 года № ҚР ДСМ-62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18637, опубликован 23 мая 2019 года в Эталонном контрольном банке нормативных правовых актов Республики Казахстан в электронном виде);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2019 года № ҚР ДСМ-122 "О внесении изменений и дополнений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19315, опубликован 3 сентября 2019 года в Эталонном контрольном банке нормативных правовых актов Республики Казахстан в электронном виде);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апреля 2020 года № ҚР ДСМ-42/2020 "О внесении изменений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20550, опубликован 4 мая 2020 года в Эталонном контрольном банке нормативных правовых актов Республики Казахстан в электронном виде);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области здравоохранения, в которые вносятся изменения и дополнения, утвержденных приказом Министра здравоохранения Республики Казахстан от 3 июля 2020 года № ҚР ДСМ-76/2020 "О внесении изменений и дополнений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20932, опубликован 9 июля 2020 года в Эталонном контрольном банке нормативных правовых актов Республики Казахстан в электронном виде).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